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822EA" w14:textId="77777777" w:rsidR="00FB3041" w:rsidRDefault="00FB3041" w:rsidP="00AC1846">
      <w:pPr>
        <w:pStyle w:val="Heading1"/>
        <w:jc w:val="center"/>
      </w:pPr>
      <w:r>
        <w:fldChar w:fldCharType="begin"/>
      </w:r>
      <w:r>
        <w:instrText xml:space="preserve"> INCLUDEPICTURE "https://static.wixstatic.com/media/57dd33_6ad1e95c8bef4a33a77458af0d97a082~mv2.png/v1/fill/w_546,h_234,al_c,q_85,usm_0.66_1.00_0.01,enc_auto/ncata_logoV1PRINT-color_preview.png"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7A7CF08" wp14:editId="6BBE4104">
            <wp:extent cx="3619500" cy="1551214"/>
            <wp:effectExtent l="0" t="0" r="0" b="0"/>
            <wp:docPr id="1522387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483" cy="157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B4022E7" w14:textId="77777777" w:rsidR="003848DE" w:rsidRDefault="009063F0" w:rsidP="00AC1846">
      <w:pPr>
        <w:pStyle w:val="Heading1"/>
        <w:jc w:val="center"/>
      </w:pPr>
      <w:r>
        <w:t>HALL OF FAME APPLICATION FORM</w:t>
      </w:r>
    </w:p>
    <w:p w14:paraId="4687E517" w14:textId="77777777" w:rsidR="003848DE" w:rsidRDefault="009063F0">
      <w:r>
        <w:t>Candidates must submit the following documents to the NCATA P</w:t>
      </w:r>
      <w:r w:rsidR="004354A3">
        <w:t>resident no later than Nov 1</w:t>
      </w:r>
      <w:r>
        <w:t>.</w:t>
      </w:r>
    </w:p>
    <w:p w14:paraId="666C6FC8" w14:textId="77777777" w:rsidR="003848DE" w:rsidRDefault="009063F0" w:rsidP="00533834">
      <w:pPr>
        <w:spacing w:after="0" w:line="240" w:lineRule="auto"/>
      </w:pPr>
      <w:r>
        <w:t>1. Completed NCATA Hall of Fame Application</w:t>
      </w:r>
    </w:p>
    <w:p w14:paraId="69092FFC" w14:textId="77777777" w:rsidR="003848DE" w:rsidRDefault="009063F0" w:rsidP="00533834">
      <w:pPr>
        <w:spacing w:after="0" w:line="240" w:lineRule="auto"/>
      </w:pPr>
      <w:r>
        <w:t>2. Updated Curriculum Vitae / Resume</w:t>
      </w:r>
    </w:p>
    <w:p w14:paraId="2082B8B5" w14:textId="77777777" w:rsidR="003848DE" w:rsidRDefault="009063F0" w:rsidP="00533834">
      <w:pPr>
        <w:spacing w:after="0" w:line="240" w:lineRule="auto"/>
      </w:pPr>
      <w:r>
        <w:t>3. Three (3) Reference Forms</w:t>
      </w:r>
    </w:p>
    <w:p w14:paraId="51F4A948" w14:textId="77777777" w:rsidR="003848DE" w:rsidRDefault="009063F0" w:rsidP="00533834">
      <w:pPr>
        <w:spacing w:after="0" w:line="240" w:lineRule="auto"/>
      </w:pPr>
      <w:r>
        <w:t>4. Digital Photograph for inclusion on NCATA websit</w:t>
      </w:r>
      <w:r>
        <w:t>e and HOF Plaque (if elected to HOF)</w:t>
      </w:r>
    </w:p>
    <w:p w14:paraId="320F0B78" w14:textId="77777777" w:rsidR="00533834" w:rsidRDefault="00533834">
      <w:pPr>
        <w:pStyle w:val="Heading2"/>
      </w:pPr>
    </w:p>
    <w:p w14:paraId="0637CC0B" w14:textId="77777777" w:rsidR="003848DE" w:rsidRDefault="009063F0">
      <w:pPr>
        <w:pStyle w:val="Heading2"/>
      </w:pPr>
      <w:r>
        <w:t>PERSONAL INFORMATION</w:t>
      </w:r>
    </w:p>
    <w:p w14:paraId="259B867C" w14:textId="77777777" w:rsidR="003848DE" w:rsidRDefault="009063F0">
      <w:r>
        <w:t>Name:</w:t>
      </w:r>
    </w:p>
    <w:p w14:paraId="5A82F745" w14:textId="77777777" w:rsidR="003848DE" w:rsidRDefault="009063F0">
      <w:r>
        <w:t>Credentials:</w:t>
      </w:r>
      <w:r w:rsidR="00FB3041">
        <w:t xml:space="preserve">                                                                     </w:t>
      </w:r>
    </w:p>
    <w:p w14:paraId="6D55030E" w14:textId="77777777" w:rsidR="003848DE" w:rsidRDefault="009063F0">
      <w:r>
        <w:t>NATA Member #:</w:t>
      </w:r>
    </w:p>
    <w:p w14:paraId="71632CFD" w14:textId="77777777" w:rsidR="003848DE" w:rsidRDefault="009063F0">
      <w:r>
        <w:t>NCBATE License #:</w:t>
      </w:r>
    </w:p>
    <w:p w14:paraId="04C1DE53" w14:textId="1BDAAB77" w:rsidR="003848DE" w:rsidRDefault="009063F0">
      <w:r>
        <w:t>BOC Certification #:</w:t>
      </w:r>
    </w:p>
    <w:p w14:paraId="2EF0B4BF" w14:textId="3DBA19A3" w:rsidR="00DF78E1" w:rsidRDefault="00DF78E1">
      <w:r>
        <w:t xml:space="preserve">NPI Number: </w:t>
      </w:r>
    </w:p>
    <w:p w14:paraId="1C7AC5BC" w14:textId="77777777" w:rsidR="003848DE" w:rsidRDefault="009063F0">
      <w:r>
        <w:t>Place of Employment:</w:t>
      </w:r>
    </w:p>
    <w:p w14:paraId="2D007DE3" w14:textId="77777777" w:rsidR="003848DE" w:rsidRDefault="009063F0">
      <w:r>
        <w:t>Work Address:</w:t>
      </w:r>
    </w:p>
    <w:p w14:paraId="06EA36F9" w14:textId="77777777" w:rsidR="003848DE" w:rsidRDefault="009063F0">
      <w:r>
        <w:t>Work Phone:</w:t>
      </w:r>
    </w:p>
    <w:p w14:paraId="624BA933" w14:textId="77777777" w:rsidR="003848DE" w:rsidRDefault="009063F0">
      <w:r>
        <w:t>Cell Pho</w:t>
      </w:r>
      <w:r>
        <w:t>ne:</w:t>
      </w:r>
    </w:p>
    <w:p w14:paraId="0BA6F2F4" w14:textId="77777777" w:rsidR="003848DE" w:rsidRDefault="009063F0">
      <w:r>
        <w:t>E-Mail Address:</w:t>
      </w:r>
    </w:p>
    <w:p w14:paraId="1EC343EC" w14:textId="0CEC2F08" w:rsidR="00AC1846" w:rsidRDefault="00DF78E1">
      <w:r>
        <w:t>Social Media Handles (Instagram, X):</w:t>
      </w:r>
    </w:p>
    <w:p w14:paraId="441180F0" w14:textId="77777777" w:rsidR="00AC1846" w:rsidRDefault="00AC1846">
      <w:r>
        <w:t xml:space="preserve">Ring Size: </w:t>
      </w:r>
    </w:p>
    <w:p w14:paraId="6E8C469C" w14:textId="77777777" w:rsidR="003848DE" w:rsidRDefault="009063F0">
      <w:pPr>
        <w:pStyle w:val="Heading2"/>
      </w:pPr>
      <w:r>
        <w:lastRenderedPageBreak/>
        <w:t>PROFESSIONAL/EDUCATIONAL</w:t>
      </w:r>
    </w:p>
    <w:p w14:paraId="167DBD32" w14:textId="77777777" w:rsidR="003848DE" w:rsidRDefault="003848DE"/>
    <w:tbl>
      <w:tblPr>
        <w:tblStyle w:val="GridTable1Light-Accent1"/>
        <w:tblW w:w="10436" w:type="dxa"/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</w:tblGrid>
      <w:tr w:rsidR="00AC1846" w14:paraId="34EBD78E" w14:textId="77777777" w:rsidTr="00AC1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14:paraId="70CFD7A4" w14:textId="77777777" w:rsidR="00AC1846" w:rsidRDefault="00AC1846" w:rsidP="00124CA9">
            <w:pPr>
              <w:jc w:val="center"/>
            </w:pPr>
            <w:r>
              <w:t>Earned Degree</w:t>
            </w:r>
          </w:p>
        </w:tc>
        <w:tc>
          <w:tcPr>
            <w:tcW w:w="2609" w:type="dxa"/>
          </w:tcPr>
          <w:p w14:paraId="70909C6C" w14:textId="77777777" w:rsidR="00AC1846" w:rsidRDefault="00AC1846" w:rsidP="00124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Institution</w:t>
            </w:r>
          </w:p>
        </w:tc>
        <w:tc>
          <w:tcPr>
            <w:tcW w:w="2609" w:type="dxa"/>
          </w:tcPr>
          <w:p w14:paraId="76CDC029" w14:textId="77777777" w:rsidR="00AC1846" w:rsidRDefault="00AC1846" w:rsidP="00124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City/State</w:t>
            </w:r>
          </w:p>
        </w:tc>
        <w:tc>
          <w:tcPr>
            <w:tcW w:w="2609" w:type="dxa"/>
          </w:tcPr>
          <w:p w14:paraId="4E51D882" w14:textId="77777777" w:rsidR="00AC1846" w:rsidRDefault="00AC1846" w:rsidP="00124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Year(s) of Degree or Attendance</w:t>
            </w:r>
          </w:p>
        </w:tc>
      </w:tr>
      <w:tr w:rsidR="00AC1846" w14:paraId="50BBE0A5" w14:textId="77777777" w:rsidTr="00AC184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14:paraId="56B944BE" w14:textId="77777777" w:rsidR="00AC1846" w:rsidRDefault="00AC1846"/>
        </w:tc>
        <w:tc>
          <w:tcPr>
            <w:tcW w:w="2609" w:type="dxa"/>
          </w:tcPr>
          <w:p w14:paraId="1C8F04EB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9" w:type="dxa"/>
          </w:tcPr>
          <w:p w14:paraId="35BC6152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9" w:type="dxa"/>
          </w:tcPr>
          <w:p w14:paraId="16EE583D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1846" w14:paraId="3E2E36AB" w14:textId="77777777" w:rsidTr="00AC1846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14:paraId="52A5F487" w14:textId="77777777" w:rsidR="00AC1846" w:rsidRDefault="00AC1846"/>
        </w:tc>
        <w:tc>
          <w:tcPr>
            <w:tcW w:w="2609" w:type="dxa"/>
          </w:tcPr>
          <w:p w14:paraId="43A2D009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9" w:type="dxa"/>
          </w:tcPr>
          <w:p w14:paraId="5813BFD0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9" w:type="dxa"/>
          </w:tcPr>
          <w:p w14:paraId="08B2608A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1846" w14:paraId="50131A16" w14:textId="77777777" w:rsidTr="00AC1846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14:paraId="0DF4223B" w14:textId="77777777" w:rsidR="00AC1846" w:rsidRDefault="00AC1846"/>
        </w:tc>
        <w:tc>
          <w:tcPr>
            <w:tcW w:w="2609" w:type="dxa"/>
          </w:tcPr>
          <w:p w14:paraId="69D1D852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9" w:type="dxa"/>
          </w:tcPr>
          <w:p w14:paraId="3264A60B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9" w:type="dxa"/>
          </w:tcPr>
          <w:p w14:paraId="5A42CF2F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1846" w14:paraId="633A84EC" w14:textId="77777777" w:rsidTr="00AC1846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14:paraId="07DC99EF" w14:textId="77777777" w:rsidR="00AC1846" w:rsidRDefault="00AC1846"/>
        </w:tc>
        <w:tc>
          <w:tcPr>
            <w:tcW w:w="2609" w:type="dxa"/>
          </w:tcPr>
          <w:p w14:paraId="350A146E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9" w:type="dxa"/>
          </w:tcPr>
          <w:p w14:paraId="5EBE990D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9" w:type="dxa"/>
          </w:tcPr>
          <w:p w14:paraId="51026070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0A4293" w14:textId="77777777" w:rsidR="00AC1846" w:rsidRDefault="00AC1846"/>
    <w:p w14:paraId="3FA8F05F" w14:textId="77777777" w:rsidR="003848DE" w:rsidRDefault="009063F0" w:rsidP="00AC1846">
      <w:pPr>
        <w:pStyle w:val="Heading2"/>
      </w:pPr>
      <w:r>
        <w:t xml:space="preserve">CAREER </w:t>
      </w:r>
      <w:r>
        <w:t>HISTORY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510"/>
        <w:gridCol w:w="2518"/>
        <w:gridCol w:w="2516"/>
        <w:gridCol w:w="2526"/>
      </w:tblGrid>
      <w:tr w:rsidR="00AC1846" w14:paraId="507A2905" w14:textId="77777777" w:rsidTr="00AC1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14:paraId="4F1A46BA" w14:textId="77777777" w:rsidR="00AC1846" w:rsidRDefault="00AC1846" w:rsidP="00124CA9">
            <w:pPr>
              <w:jc w:val="center"/>
            </w:pPr>
            <w:r>
              <w:t>Position</w:t>
            </w:r>
          </w:p>
        </w:tc>
        <w:tc>
          <w:tcPr>
            <w:tcW w:w="2564" w:type="dxa"/>
          </w:tcPr>
          <w:p w14:paraId="3E181BB9" w14:textId="77777777" w:rsidR="00AC1846" w:rsidRDefault="00AC1846" w:rsidP="00124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Institution</w:t>
            </w:r>
          </w:p>
        </w:tc>
        <w:tc>
          <w:tcPr>
            <w:tcW w:w="2564" w:type="dxa"/>
          </w:tcPr>
          <w:p w14:paraId="3DEC4CFE" w14:textId="77777777" w:rsidR="00AC1846" w:rsidRDefault="00AC1846" w:rsidP="00124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City/State</w:t>
            </w:r>
          </w:p>
        </w:tc>
        <w:tc>
          <w:tcPr>
            <w:tcW w:w="2564" w:type="dxa"/>
          </w:tcPr>
          <w:p w14:paraId="2D527C60" w14:textId="77777777" w:rsidR="00AC1846" w:rsidRPr="00AC1846" w:rsidRDefault="00AC1846" w:rsidP="00124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Year(s) of Employment</w:t>
            </w:r>
          </w:p>
        </w:tc>
      </w:tr>
      <w:tr w:rsidR="00AC1846" w14:paraId="4AEDF0C8" w14:textId="77777777" w:rsidTr="00AC184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14:paraId="79847CDB" w14:textId="77777777" w:rsidR="00AC1846" w:rsidRDefault="00AC1846"/>
        </w:tc>
        <w:tc>
          <w:tcPr>
            <w:tcW w:w="2564" w:type="dxa"/>
          </w:tcPr>
          <w:p w14:paraId="6AB6C7CE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4" w:type="dxa"/>
          </w:tcPr>
          <w:p w14:paraId="011C198F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4" w:type="dxa"/>
          </w:tcPr>
          <w:p w14:paraId="2E0D2FC2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1846" w14:paraId="778B162E" w14:textId="77777777" w:rsidTr="00AC1846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14:paraId="253AFCB1" w14:textId="77777777" w:rsidR="00AC1846" w:rsidRDefault="00AC1846"/>
        </w:tc>
        <w:tc>
          <w:tcPr>
            <w:tcW w:w="2564" w:type="dxa"/>
          </w:tcPr>
          <w:p w14:paraId="62FCCDCB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4" w:type="dxa"/>
          </w:tcPr>
          <w:p w14:paraId="176FC721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4" w:type="dxa"/>
          </w:tcPr>
          <w:p w14:paraId="3637036C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1846" w14:paraId="067EBB6E" w14:textId="77777777" w:rsidTr="00AC1846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14:paraId="2DDEDBA6" w14:textId="77777777" w:rsidR="00AC1846" w:rsidRDefault="00AC1846"/>
        </w:tc>
        <w:tc>
          <w:tcPr>
            <w:tcW w:w="2564" w:type="dxa"/>
          </w:tcPr>
          <w:p w14:paraId="599D295F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4" w:type="dxa"/>
          </w:tcPr>
          <w:p w14:paraId="7D4918F2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4" w:type="dxa"/>
          </w:tcPr>
          <w:p w14:paraId="784EEA48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1846" w14:paraId="5DB75C8F" w14:textId="77777777" w:rsidTr="00AC184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14:paraId="46E91465" w14:textId="77777777" w:rsidR="00AC1846" w:rsidRDefault="00AC1846"/>
        </w:tc>
        <w:tc>
          <w:tcPr>
            <w:tcW w:w="2564" w:type="dxa"/>
          </w:tcPr>
          <w:p w14:paraId="76C051B0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4" w:type="dxa"/>
          </w:tcPr>
          <w:p w14:paraId="4B0AB576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4" w:type="dxa"/>
          </w:tcPr>
          <w:p w14:paraId="74E058B0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1846" w14:paraId="0E1E188E" w14:textId="77777777" w:rsidTr="00AC1846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14:paraId="5E66C745" w14:textId="77777777" w:rsidR="00AC1846" w:rsidRDefault="00AC1846"/>
        </w:tc>
        <w:tc>
          <w:tcPr>
            <w:tcW w:w="2564" w:type="dxa"/>
          </w:tcPr>
          <w:p w14:paraId="27F77C6F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4" w:type="dxa"/>
          </w:tcPr>
          <w:p w14:paraId="5C6D640C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4" w:type="dxa"/>
          </w:tcPr>
          <w:p w14:paraId="6BA40343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1846" w14:paraId="3E0E9149" w14:textId="77777777" w:rsidTr="00AC184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14:paraId="33A0B2C3" w14:textId="77777777" w:rsidR="00AC1846" w:rsidRDefault="00AC1846"/>
        </w:tc>
        <w:tc>
          <w:tcPr>
            <w:tcW w:w="2564" w:type="dxa"/>
          </w:tcPr>
          <w:p w14:paraId="36F6BF01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4" w:type="dxa"/>
          </w:tcPr>
          <w:p w14:paraId="330A4CE0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4" w:type="dxa"/>
          </w:tcPr>
          <w:p w14:paraId="2D33FA1A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1846" w14:paraId="4C281196" w14:textId="77777777" w:rsidTr="00AC1846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14:paraId="4FE86F31" w14:textId="77777777" w:rsidR="00AC1846" w:rsidRDefault="00AC1846"/>
        </w:tc>
        <w:tc>
          <w:tcPr>
            <w:tcW w:w="2564" w:type="dxa"/>
          </w:tcPr>
          <w:p w14:paraId="22FE8431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4" w:type="dxa"/>
          </w:tcPr>
          <w:p w14:paraId="19221A07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4" w:type="dxa"/>
          </w:tcPr>
          <w:p w14:paraId="4C4D4A4C" w14:textId="77777777" w:rsidR="00AC1846" w:rsidRDefault="00AC1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8378860" w14:textId="77777777" w:rsidR="00AC1846" w:rsidRDefault="00AC1846"/>
    <w:p w14:paraId="45779F65" w14:textId="77777777" w:rsidR="003848DE" w:rsidRPr="00AC1846" w:rsidRDefault="009063F0" w:rsidP="00AC1846">
      <w:pPr>
        <w:pStyle w:val="Heading2"/>
        <w:rPr>
          <w:u w:val="single"/>
        </w:rPr>
      </w:pPr>
      <w:r w:rsidRPr="00AC1846">
        <w:rPr>
          <w:u w:val="single"/>
        </w:rPr>
        <w:t>SECTION I: STATE CRITERIA</w:t>
      </w:r>
    </w:p>
    <w:p w14:paraId="192ABB56" w14:textId="77777777" w:rsidR="00FB3041" w:rsidRPr="00CF29B3" w:rsidRDefault="009063F0">
      <w:pPr>
        <w:rPr>
          <w:u w:val="single"/>
        </w:rPr>
      </w:pPr>
      <w:r w:rsidRPr="00AC1846">
        <w:rPr>
          <w:rStyle w:val="Heading2Char"/>
        </w:rPr>
        <w:t>NCATA CLINICAL SYMPOSIUM ATTENDANCE</w:t>
      </w:r>
      <w:r>
        <w:t xml:space="preserve"> (</w:t>
      </w:r>
      <w:r w:rsidR="00AC1846">
        <w:t xml:space="preserve">Indicate how many you have attended in the last </w:t>
      </w:r>
      <w:r w:rsidR="00AC1846" w:rsidRPr="00CF29B3">
        <w:rPr>
          <w:u w:val="single"/>
        </w:rPr>
        <w:t>10 years</w:t>
      </w:r>
      <w:r w:rsidRPr="00CF29B3">
        <w:rPr>
          <w:u w:val="single"/>
        </w:rPr>
        <w:t>)</w:t>
      </w:r>
      <w:bookmarkStart w:id="0" w:name="_GoBack"/>
      <w:bookmarkEnd w:id="0"/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FB3041" w14:paraId="611B481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17619D53" w14:textId="77777777" w:rsidR="00FB3041" w:rsidRDefault="00FB3041">
            <w:pPr>
              <w:jc w:val="center"/>
            </w:pPr>
            <w:r>
              <w:t>1-4</w:t>
            </w:r>
          </w:p>
        </w:tc>
        <w:tc>
          <w:tcPr>
            <w:tcW w:w="3357" w:type="dxa"/>
          </w:tcPr>
          <w:p w14:paraId="16DD2CC8" w14:textId="77777777" w:rsidR="00FB3041" w:rsidRDefault="00FB30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5-7</w:t>
            </w:r>
          </w:p>
        </w:tc>
        <w:tc>
          <w:tcPr>
            <w:tcW w:w="3357" w:type="dxa"/>
          </w:tcPr>
          <w:p w14:paraId="3E0BADE7" w14:textId="77777777" w:rsidR="00FB3041" w:rsidRDefault="00FB30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8-10</w:t>
            </w:r>
          </w:p>
        </w:tc>
      </w:tr>
    </w:tbl>
    <w:p w14:paraId="6EA88326" w14:textId="77777777" w:rsidR="00FB3041" w:rsidRDefault="00FB3041"/>
    <w:p w14:paraId="51BC33E0" w14:textId="77777777" w:rsidR="003848DE" w:rsidRDefault="009063F0">
      <w:r w:rsidRPr="00124CA9">
        <w:rPr>
          <w:rStyle w:val="Heading2Char"/>
        </w:rPr>
        <w:t>NCATA SERVICE / BOARD</w:t>
      </w:r>
      <w:r w:rsidRPr="00124CA9">
        <w:rPr>
          <w:rStyle w:val="Heading2Char"/>
        </w:rPr>
        <w:t xml:space="preserve"> OF DIRECTORS</w:t>
      </w:r>
      <w:r>
        <w:t xml:space="preserve"> (List in chronological order ending with most recent)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124CA9" w14:paraId="23CAC97B" w14:textId="77777777" w:rsidTr="00124C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3C1F07F2" w14:textId="77777777" w:rsidR="00124CA9" w:rsidRDefault="00124CA9" w:rsidP="00124CA9">
            <w:pPr>
              <w:jc w:val="center"/>
            </w:pPr>
            <w:r>
              <w:t>Position/Title</w:t>
            </w:r>
          </w:p>
        </w:tc>
        <w:tc>
          <w:tcPr>
            <w:tcW w:w="3357" w:type="dxa"/>
          </w:tcPr>
          <w:p w14:paraId="0D809427" w14:textId="77777777" w:rsidR="00124CA9" w:rsidRDefault="00124CA9" w:rsidP="00124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Start Date</w:t>
            </w:r>
          </w:p>
        </w:tc>
        <w:tc>
          <w:tcPr>
            <w:tcW w:w="3357" w:type="dxa"/>
          </w:tcPr>
          <w:p w14:paraId="18C0495A" w14:textId="77777777" w:rsidR="00124CA9" w:rsidRDefault="00124CA9" w:rsidP="00124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End Date</w:t>
            </w:r>
          </w:p>
        </w:tc>
      </w:tr>
      <w:tr w:rsidR="00124CA9" w14:paraId="477AE89E" w14:textId="77777777" w:rsidTr="0012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35A0279C" w14:textId="77777777" w:rsidR="00124CA9" w:rsidRDefault="00124CA9"/>
        </w:tc>
        <w:tc>
          <w:tcPr>
            <w:tcW w:w="3357" w:type="dxa"/>
          </w:tcPr>
          <w:p w14:paraId="5C1C60CA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47BA0C69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4CA9" w14:paraId="14071850" w14:textId="77777777" w:rsidTr="0012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513AD262" w14:textId="77777777" w:rsidR="00124CA9" w:rsidRDefault="00124CA9"/>
        </w:tc>
        <w:tc>
          <w:tcPr>
            <w:tcW w:w="3357" w:type="dxa"/>
          </w:tcPr>
          <w:p w14:paraId="58A5E366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6F11AC2C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4CA9" w14:paraId="6467BF66" w14:textId="77777777" w:rsidTr="0012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6F3C6025" w14:textId="77777777" w:rsidR="00124CA9" w:rsidRDefault="00124CA9"/>
        </w:tc>
        <w:tc>
          <w:tcPr>
            <w:tcW w:w="3357" w:type="dxa"/>
          </w:tcPr>
          <w:p w14:paraId="7A415649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37982F9F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4CA9" w14:paraId="3DBBEC64" w14:textId="77777777" w:rsidTr="0012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7B26A7AF" w14:textId="77777777" w:rsidR="00124CA9" w:rsidRDefault="00124CA9"/>
        </w:tc>
        <w:tc>
          <w:tcPr>
            <w:tcW w:w="3357" w:type="dxa"/>
          </w:tcPr>
          <w:p w14:paraId="14FBD98A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1CD54B71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4CA9" w14:paraId="7BF47B28" w14:textId="77777777" w:rsidTr="0012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6D6896F6" w14:textId="77777777" w:rsidR="00124CA9" w:rsidRDefault="00124CA9"/>
        </w:tc>
        <w:tc>
          <w:tcPr>
            <w:tcW w:w="3357" w:type="dxa"/>
          </w:tcPr>
          <w:p w14:paraId="60744504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678888C9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D259C33" w14:textId="77777777" w:rsidR="00124CA9" w:rsidRDefault="00124CA9"/>
    <w:p w14:paraId="56E6354E" w14:textId="77777777" w:rsidR="003848DE" w:rsidRDefault="009063F0">
      <w:r w:rsidRPr="00124CA9">
        <w:rPr>
          <w:rStyle w:val="Heading2Char"/>
        </w:rPr>
        <w:t>NCATA SERVICE / COMMITTEES</w:t>
      </w:r>
      <w:r>
        <w:t xml:space="preserve"> (List in chronological order ending with most recent)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124CA9" w14:paraId="430FDB8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5897D703" w14:textId="77777777" w:rsidR="00124CA9" w:rsidRDefault="00124CA9">
            <w:pPr>
              <w:jc w:val="center"/>
            </w:pPr>
            <w:r>
              <w:t>Committee</w:t>
            </w:r>
          </w:p>
        </w:tc>
        <w:tc>
          <w:tcPr>
            <w:tcW w:w="3357" w:type="dxa"/>
          </w:tcPr>
          <w:p w14:paraId="54207A96" w14:textId="77777777" w:rsidR="00124CA9" w:rsidRDefault="00124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Title</w:t>
            </w:r>
            <w:r w:rsidR="00533834">
              <w:t xml:space="preserve"> (Chair/Member)</w:t>
            </w:r>
          </w:p>
        </w:tc>
        <w:tc>
          <w:tcPr>
            <w:tcW w:w="3357" w:type="dxa"/>
          </w:tcPr>
          <w:p w14:paraId="7D0BA6ED" w14:textId="77777777" w:rsidR="00124CA9" w:rsidRDefault="00124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Years of Service</w:t>
            </w:r>
          </w:p>
        </w:tc>
      </w:tr>
      <w:tr w:rsidR="00124CA9" w14:paraId="1BDC155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526535E3" w14:textId="77777777" w:rsidR="00124CA9" w:rsidRDefault="00124CA9"/>
        </w:tc>
        <w:tc>
          <w:tcPr>
            <w:tcW w:w="3357" w:type="dxa"/>
          </w:tcPr>
          <w:p w14:paraId="0FD124A1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6576DBD3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4CA9" w14:paraId="2EF5C1D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652C0685" w14:textId="77777777" w:rsidR="00124CA9" w:rsidRDefault="00124CA9"/>
        </w:tc>
        <w:tc>
          <w:tcPr>
            <w:tcW w:w="3357" w:type="dxa"/>
          </w:tcPr>
          <w:p w14:paraId="6502FA93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3E53C693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4CA9" w14:paraId="11ADDB4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2519C659" w14:textId="77777777" w:rsidR="00124CA9" w:rsidRDefault="00124CA9"/>
        </w:tc>
        <w:tc>
          <w:tcPr>
            <w:tcW w:w="3357" w:type="dxa"/>
          </w:tcPr>
          <w:p w14:paraId="68DB001F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34A0A384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4CA9" w14:paraId="6317BCA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55C19126" w14:textId="77777777" w:rsidR="00124CA9" w:rsidRDefault="00124CA9"/>
        </w:tc>
        <w:tc>
          <w:tcPr>
            <w:tcW w:w="3357" w:type="dxa"/>
          </w:tcPr>
          <w:p w14:paraId="7DEA49A6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20186642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4CA9" w14:paraId="5978DAC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20AE3CB9" w14:textId="77777777" w:rsidR="00124CA9" w:rsidRDefault="00124CA9"/>
        </w:tc>
        <w:tc>
          <w:tcPr>
            <w:tcW w:w="3357" w:type="dxa"/>
          </w:tcPr>
          <w:p w14:paraId="575C530E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0BEB35BA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4CA9" w14:paraId="4555F7D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0C6E5665" w14:textId="77777777" w:rsidR="00124CA9" w:rsidRDefault="00124CA9"/>
        </w:tc>
        <w:tc>
          <w:tcPr>
            <w:tcW w:w="3357" w:type="dxa"/>
          </w:tcPr>
          <w:p w14:paraId="7FF52074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79EAF215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4CA9" w14:paraId="735508C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0E125983" w14:textId="77777777" w:rsidR="00124CA9" w:rsidRDefault="00124CA9"/>
        </w:tc>
        <w:tc>
          <w:tcPr>
            <w:tcW w:w="3357" w:type="dxa"/>
          </w:tcPr>
          <w:p w14:paraId="7100BEF8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44AB1BC4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4CA9" w14:paraId="5024B65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203F1E60" w14:textId="77777777" w:rsidR="00124CA9" w:rsidRDefault="00124CA9"/>
        </w:tc>
        <w:tc>
          <w:tcPr>
            <w:tcW w:w="3357" w:type="dxa"/>
          </w:tcPr>
          <w:p w14:paraId="307D1F6B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4B2B1DD8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751841" w14:textId="77777777" w:rsidR="00124CA9" w:rsidRDefault="00124CA9"/>
    <w:p w14:paraId="463042DD" w14:textId="77777777" w:rsidR="00124CA9" w:rsidRDefault="009063F0">
      <w:r w:rsidRPr="00124CA9">
        <w:rPr>
          <w:rStyle w:val="Heading2Char"/>
        </w:rPr>
        <w:t>NCATA CLINICAL SYMPOSIUM PRESENTATION</w:t>
      </w:r>
      <w:r>
        <w:t xml:space="preserve"> (List in chronological order ending with most recent)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124CA9" w14:paraId="0CAF826A" w14:textId="77777777" w:rsidTr="00124C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4481FC8A" w14:textId="77777777" w:rsidR="00124CA9" w:rsidRDefault="00124CA9" w:rsidP="00124CA9">
            <w:pPr>
              <w:jc w:val="center"/>
            </w:pPr>
            <w:r>
              <w:t>Meeting Title</w:t>
            </w:r>
          </w:p>
        </w:tc>
        <w:tc>
          <w:tcPr>
            <w:tcW w:w="3357" w:type="dxa"/>
          </w:tcPr>
          <w:p w14:paraId="49C21552" w14:textId="77777777" w:rsidR="00124CA9" w:rsidRDefault="00124CA9" w:rsidP="00124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Poster/Platform/Roundtable</w:t>
            </w:r>
          </w:p>
        </w:tc>
        <w:tc>
          <w:tcPr>
            <w:tcW w:w="3357" w:type="dxa"/>
          </w:tcPr>
          <w:p w14:paraId="35B8C6CD" w14:textId="77777777" w:rsidR="00124CA9" w:rsidRDefault="00124CA9" w:rsidP="00124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</w:tc>
      </w:tr>
      <w:tr w:rsidR="00124CA9" w14:paraId="03D3CE59" w14:textId="77777777" w:rsidTr="0012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442ACB1D" w14:textId="77777777" w:rsidR="00124CA9" w:rsidRDefault="00124CA9"/>
        </w:tc>
        <w:tc>
          <w:tcPr>
            <w:tcW w:w="3357" w:type="dxa"/>
          </w:tcPr>
          <w:p w14:paraId="38BEF0A0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102202D8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4CA9" w14:paraId="72A9F8F2" w14:textId="77777777" w:rsidTr="0012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6F9FD072" w14:textId="77777777" w:rsidR="00124CA9" w:rsidRDefault="00124CA9"/>
        </w:tc>
        <w:tc>
          <w:tcPr>
            <w:tcW w:w="3357" w:type="dxa"/>
          </w:tcPr>
          <w:p w14:paraId="610C9462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3AA54DE4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4CA9" w14:paraId="01C07DD2" w14:textId="77777777" w:rsidTr="0012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7DC042F0" w14:textId="77777777" w:rsidR="00124CA9" w:rsidRDefault="00124CA9"/>
        </w:tc>
        <w:tc>
          <w:tcPr>
            <w:tcW w:w="3357" w:type="dxa"/>
          </w:tcPr>
          <w:p w14:paraId="53D4E819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29D8EB1D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4CA9" w14:paraId="267F8310" w14:textId="77777777" w:rsidTr="0012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50A7A34D" w14:textId="77777777" w:rsidR="00124CA9" w:rsidRDefault="00124CA9"/>
        </w:tc>
        <w:tc>
          <w:tcPr>
            <w:tcW w:w="3357" w:type="dxa"/>
          </w:tcPr>
          <w:p w14:paraId="4A309BCA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45D5648E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4CA9" w14:paraId="291B24D8" w14:textId="77777777" w:rsidTr="0012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04D3D0BC" w14:textId="77777777" w:rsidR="00124CA9" w:rsidRDefault="00124CA9"/>
        </w:tc>
        <w:tc>
          <w:tcPr>
            <w:tcW w:w="3357" w:type="dxa"/>
          </w:tcPr>
          <w:p w14:paraId="4CFB808E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677FB3A1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4CA9" w14:paraId="0737F52F" w14:textId="77777777" w:rsidTr="0012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116147E4" w14:textId="77777777" w:rsidR="00124CA9" w:rsidRDefault="00124CA9"/>
        </w:tc>
        <w:tc>
          <w:tcPr>
            <w:tcW w:w="3357" w:type="dxa"/>
          </w:tcPr>
          <w:p w14:paraId="5C0FAC00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6046625A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4CA9" w14:paraId="4F5AF66C" w14:textId="77777777" w:rsidTr="0012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08C5C16D" w14:textId="77777777" w:rsidR="00124CA9" w:rsidRDefault="00124CA9"/>
        </w:tc>
        <w:tc>
          <w:tcPr>
            <w:tcW w:w="3357" w:type="dxa"/>
          </w:tcPr>
          <w:p w14:paraId="259A32AA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279662D9" w14:textId="77777777" w:rsidR="00124CA9" w:rsidRDefault="0012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AC7409" w14:textId="77777777" w:rsidR="00124CA9" w:rsidRDefault="00124CA9"/>
    <w:p w14:paraId="45EC5F33" w14:textId="77777777" w:rsidR="003848DE" w:rsidRDefault="009063F0">
      <w:r w:rsidRPr="00533834">
        <w:rPr>
          <w:rStyle w:val="Heading2Char"/>
        </w:rPr>
        <w:t xml:space="preserve">NCATA AWARDS </w:t>
      </w:r>
      <w:r>
        <w:t xml:space="preserve">(List in chronological order ending with </w:t>
      </w:r>
      <w:r>
        <w:t>most recent)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533834" w14:paraId="46650EF0" w14:textId="77777777" w:rsidTr="005338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180D10F4" w14:textId="77777777" w:rsidR="00533834" w:rsidRDefault="00533834" w:rsidP="00533834">
            <w:pPr>
              <w:jc w:val="center"/>
            </w:pPr>
            <w:r>
              <w:t>Award Title</w:t>
            </w:r>
          </w:p>
        </w:tc>
        <w:tc>
          <w:tcPr>
            <w:tcW w:w="5035" w:type="dxa"/>
          </w:tcPr>
          <w:p w14:paraId="485029EC" w14:textId="77777777" w:rsidR="00533834" w:rsidRDefault="00533834" w:rsidP="005338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</w:tc>
      </w:tr>
      <w:tr w:rsidR="00533834" w14:paraId="4D619D91" w14:textId="77777777" w:rsidTr="005338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2DFADC9D" w14:textId="77777777" w:rsidR="00533834" w:rsidRDefault="00533834"/>
        </w:tc>
        <w:tc>
          <w:tcPr>
            <w:tcW w:w="5035" w:type="dxa"/>
          </w:tcPr>
          <w:p w14:paraId="0BEE3B32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2E88A67E" w14:textId="77777777" w:rsidTr="005338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34E6AA8E" w14:textId="77777777" w:rsidR="00533834" w:rsidRDefault="00533834"/>
        </w:tc>
        <w:tc>
          <w:tcPr>
            <w:tcW w:w="5035" w:type="dxa"/>
          </w:tcPr>
          <w:p w14:paraId="1029CC20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7BC231ED" w14:textId="77777777" w:rsidTr="005338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4B67F276" w14:textId="77777777" w:rsidR="00533834" w:rsidRDefault="00533834"/>
        </w:tc>
        <w:tc>
          <w:tcPr>
            <w:tcW w:w="5035" w:type="dxa"/>
          </w:tcPr>
          <w:p w14:paraId="6DCD65AB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16064523" w14:textId="77777777" w:rsidTr="005338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64024503" w14:textId="77777777" w:rsidR="00533834" w:rsidRDefault="00533834"/>
        </w:tc>
        <w:tc>
          <w:tcPr>
            <w:tcW w:w="5035" w:type="dxa"/>
          </w:tcPr>
          <w:p w14:paraId="461E5DEE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1BA9C001" w14:textId="77777777" w:rsidTr="005338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099702BF" w14:textId="77777777" w:rsidR="00533834" w:rsidRDefault="00533834"/>
        </w:tc>
        <w:tc>
          <w:tcPr>
            <w:tcW w:w="5035" w:type="dxa"/>
          </w:tcPr>
          <w:p w14:paraId="01510141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A37B257" w14:textId="77777777" w:rsidR="00533834" w:rsidRDefault="00533834"/>
    <w:p w14:paraId="25C19FFE" w14:textId="77777777" w:rsidR="00533834" w:rsidRDefault="009063F0">
      <w:r w:rsidRPr="00533834">
        <w:rPr>
          <w:rStyle w:val="Heading2Char"/>
        </w:rPr>
        <w:t xml:space="preserve">OTHER SERVICE TO AT BOARDS IN NC </w:t>
      </w:r>
      <w:r>
        <w:t>(NCBATE / NCATA PAC) (List in chronological order ending with most recent)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533834" w14:paraId="14A806B3" w14:textId="77777777" w:rsidTr="005338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1023901E" w14:textId="77777777" w:rsidR="00533834" w:rsidRDefault="00533834" w:rsidP="00533834">
            <w:pPr>
              <w:jc w:val="center"/>
            </w:pPr>
            <w:r>
              <w:t>Position/Title</w:t>
            </w:r>
          </w:p>
        </w:tc>
        <w:tc>
          <w:tcPr>
            <w:tcW w:w="3357" w:type="dxa"/>
          </w:tcPr>
          <w:p w14:paraId="3F5C9542" w14:textId="77777777" w:rsidR="00533834" w:rsidRDefault="00533834" w:rsidP="005338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Start Date</w:t>
            </w:r>
          </w:p>
        </w:tc>
        <w:tc>
          <w:tcPr>
            <w:tcW w:w="3357" w:type="dxa"/>
          </w:tcPr>
          <w:p w14:paraId="5DD6CDF5" w14:textId="77777777" w:rsidR="00533834" w:rsidRDefault="00533834" w:rsidP="005338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End Date</w:t>
            </w:r>
          </w:p>
        </w:tc>
      </w:tr>
      <w:tr w:rsidR="00533834" w14:paraId="6A16EA8B" w14:textId="77777777" w:rsidTr="005338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0D15BA93" w14:textId="77777777" w:rsidR="00533834" w:rsidRDefault="00533834"/>
        </w:tc>
        <w:tc>
          <w:tcPr>
            <w:tcW w:w="3357" w:type="dxa"/>
          </w:tcPr>
          <w:p w14:paraId="15A36010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37A9044E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48E181C2" w14:textId="77777777" w:rsidTr="005338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0C30B7E8" w14:textId="77777777" w:rsidR="00533834" w:rsidRDefault="00533834"/>
        </w:tc>
        <w:tc>
          <w:tcPr>
            <w:tcW w:w="3357" w:type="dxa"/>
          </w:tcPr>
          <w:p w14:paraId="440BF7DA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1A30455B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6E8867B1" w14:textId="77777777" w:rsidTr="005338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0E3BD72E" w14:textId="77777777" w:rsidR="00533834" w:rsidRDefault="00533834"/>
        </w:tc>
        <w:tc>
          <w:tcPr>
            <w:tcW w:w="3357" w:type="dxa"/>
          </w:tcPr>
          <w:p w14:paraId="28BAC22D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1FB7F03F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57CBBDD4" w14:textId="77777777" w:rsidTr="005338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01FEE418" w14:textId="77777777" w:rsidR="00533834" w:rsidRDefault="00533834"/>
        </w:tc>
        <w:tc>
          <w:tcPr>
            <w:tcW w:w="3357" w:type="dxa"/>
          </w:tcPr>
          <w:p w14:paraId="2A812AB0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384F5DBC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E3E4143" w14:textId="77777777" w:rsidR="00533834" w:rsidRDefault="00533834"/>
    <w:p w14:paraId="755A799C" w14:textId="77777777" w:rsidR="00533834" w:rsidRDefault="009063F0">
      <w:r w:rsidRPr="00533834">
        <w:rPr>
          <w:rStyle w:val="Heading2Char"/>
        </w:rPr>
        <w:t xml:space="preserve">LOCAL SERVICE (COMMUNITY SERVICE / CHARITABLE SERVICE) IN NC </w:t>
      </w:r>
      <w:r>
        <w:t>(List in chronological order ending with most recent)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533834" w14:paraId="36C2B8E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2AF84072" w14:textId="77777777" w:rsidR="00533834" w:rsidRDefault="00533834">
            <w:pPr>
              <w:jc w:val="center"/>
            </w:pPr>
            <w:r>
              <w:t>Position/Title</w:t>
            </w:r>
          </w:p>
        </w:tc>
        <w:tc>
          <w:tcPr>
            <w:tcW w:w="3357" w:type="dxa"/>
          </w:tcPr>
          <w:p w14:paraId="10CD291D" w14:textId="77777777" w:rsidR="00533834" w:rsidRDefault="005338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Start Date</w:t>
            </w:r>
          </w:p>
        </w:tc>
        <w:tc>
          <w:tcPr>
            <w:tcW w:w="3357" w:type="dxa"/>
          </w:tcPr>
          <w:p w14:paraId="29AEECE4" w14:textId="77777777" w:rsidR="00533834" w:rsidRDefault="005338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End Date</w:t>
            </w:r>
          </w:p>
        </w:tc>
      </w:tr>
      <w:tr w:rsidR="00533834" w14:paraId="7260E8E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673B3F3E" w14:textId="77777777" w:rsidR="00533834" w:rsidRDefault="00533834"/>
        </w:tc>
        <w:tc>
          <w:tcPr>
            <w:tcW w:w="3357" w:type="dxa"/>
          </w:tcPr>
          <w:p w14:paraId="66F60D81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087101DB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5858B0C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0AD4B90C" w14:textId="77777777" w:rsidR="00533834" w:rsidRDefault="00533834"/>
        </w:tc>
        <w:tc>
          <w:tcPr>
            <w:tcW w:w="3357" w:type="dxa"/>
          </w:tcPr>
          <w:p w14:paraId="1DCBB909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2B86402C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7F5D99F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5D827F22" w14:textId="77777777" w:rsidR="00533834" w:rsidRDefault="00533834"/>
        </w:tc>
        <w:tc>
          <w:tcPr>
            <w:tcW w:w="3357" w:type="dxa"/>
          </w:tcPr>
          <w:p w14:paraId="72542812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219229E2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47F1937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44E7A065" w14:textId="77777777" w:rsidR="00533834" w:rsidRDefault="00533834"/>
        </w:tc>
        <w:tc>
          <w:tcPr>
            <w:tcW w:w="3357" w:type="dxa"/>
          </w:tcPr>
          <w:p w14:paraId="050127A0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1859CBF1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B36845" w14:textId="77777777" w:rsidR="00533834" w:rsidRDefault="00533834"/>
    <w:p w14:paraId="12B3D458" w14:textId="77777777" w:rsidR="003848DE" w:rsidRDefault="009063F0">
      <w:r w:rsidRPr="00533834">
        <w:rPr>
          <w:rStyle w:val="Heading2Char"/>
        </w:rPr>
        <w:t xml:space="preserve">OTHER NC CLINICAL SYMPOSIUM PRESENTATION </w:t>
      </w:r>
      <w:r>
        <w:t xml:space="preserve">(List in chronological order ending with most </w:t>
      </w:r>
      <w:r>
        <w:t>recent)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533834" w14:paraId="7CCD500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17E5ED11" w14:textId="77777777" w:rsidR="00533834" w:rsidRDefault="00533834">
            <w:pPr>
              <w:jc w:val="center"/>
            </w:pPr>
            <w:r>
              <w:t>Meeting Title</w:t>
            </w:r>
          </w:p>
        </w:tc>
        <w:tc>
          <w:tcPr>
            <w:tcW w:w="3357" w:type="dxa"/>
          </w:tcPr>
          <w:p w14:paraId="6AC46862" w14:textId="77777777" w:rsidR="00533834" w:rsidRDefault="005338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</w:p>
        </w:tc>
        <w:tc>
          <w:tcPr>
            <w:tcW w:w="3357" w:type="dxa"/>
          </w:tcPr>
          <w:p w14:paraId="0BE5752F" w14:textId="77777777" w:rsidR="00533834" w:rsidRDefault="005338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</w:tc>
      </w:tr>
      <w:tr w:rsidR="00533834" w14:paraId="175FB4A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6B843971" w14:textId="77777777" w:rsidR="00533834" w:rsidRDefault="00533834"/>
        </w:tc>
        <w:tc>
          <w:tcPr>
            <w:tcW w:w="3357" w:type="dxa"/>
          </w:tcPr>
          <w:p w14:paraId="4A9C8BAD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72A74DC7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78C1933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4DA1E067" w14:textId="77777777" w:rsidR="00533834" w:rsidRDefault="00533834"/>
        </w:tc>
        <w:tc>
          <w:tcPr>
            <w:tcW w:w="3357" w:type="dxa"/>
          </w:tcPr>
          <w:p w14:paraId="562AADAD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3E55B305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12DBE2B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353A95DA" w14:textId="77777777" w:rsidR="00533834" w:rsidRDefault="00533834"/>
        </w:tc>
        <w:tc>
          <w:tcPr>
            <w:tcW w:w="3357" w:type="dxa"/>
          </w:tcPr>
          <w:p w14:paraId="2393AE6E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73976A74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6732F0A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18949890" w14:textId="77777777" w:rsidR="00533834" w:rsidRDefault="00533834"/>
        </w:tc>
        <w:tc>
          <w:tcPr>
            <w:tcW w:w="3357" w:type="dxa"/>
          </w:tcPr>
          <w:p w14:paraId="17AD943F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791CF6BF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46120D" w14:textId="77777777" w:rsidR="00533834" w:rsidRDefault="00533834"/>
    <w:p w14:paraId="232F5417" w14:textId="77777777" w:rsidR="003848DE" w:rsidRPr="00533834" w:rsidRDefault="009063F0">
      <w:pPr>
        <w:pStyle w:val="Heading2"/>
        <w:rPr>
          <w:u w:val="single"/>
        </w:rPr>
      </w:pPr>
      <w:r w:rsidRPr="00533834">
        <w:rPr>
          <w:u w:val="single"/>
        </w:rPr>
        <w:t>SECTION II: DISTRICT &amp; NATIONAL CRITERIA</w:t>
      </w:r>
    </w:p>
    <w:p w14:paraId="69B9C840" w14:textId="77777777" w:rsidR="003848DE" w:rsidRDefault="009063F0">
      <w:r w:rsidRPr="00533834">
        <w:rPr>
          <w:rStyle w:val="Heading2Char"/>
        </w:rPr>
        <w:t>MAATA &amp; NATA CLINICAL SYMPOSIUM ATTENDANCE</w:t>
      </w:r>
      <w:r>
        <w:t xml:space="preserve"> (</w:t>
      </w:r>
      <w:r w:rsidR="00533834">
        <w:t xml:space="preserve">Indicate how many you have attended in the last </w:t>
      </w:r>
      <w:r w:rsidR="00533834" w:rsidRPr="00CF29B3">
        <w:rPr>
          <w:u w:val="single"/>
        </w:rPr>
        <w:t>10 years</w:t>
      </w:r>
      <w:r>
        <w:t>)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FB3041" w14:paraId="44723868" w14:textId="77777777" w:rsidTr="00FB3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17442D8C" w14:textId="77777777" w:rsidR="00FB3041" w:rsidRDefault="00FB3041" w:rsidP="00FB3041">
            <w:pPr>
              <w:jc w:val="center"/>
            </w:pPr>
            <w:r>
              <w:t>1-4</w:t>
            </w:r>
          </w:p>
        </w:tc>
        <w:tc>
          <w:tcPr>
            <w:tcW w:w="3357" w:type="dxa"/>
          </w:tcPr>
          <w:p w14:paraId="2D9415B9" w14:textId="77777777" w:rsidR="00FB3041" w:rsidRDefault="00FB3041" w:rsidP="00FB30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5-7</w:t>
            </w:r>
          </w:p>
        </w:tc>
        <w:tc>
          <w:tcPr>
            <w:tcW w:w="3357" w:type="dxa"/>
          </w:tcPr>
          <w:p w14:paraId="25122716" w14:textId="77777777" w:rsidR="00FB3041" w:rsidRDefault="00FB3041" w:rsidP="00FB30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8-10</w:t>
            </w:r>
          </w:p>
        </w:tc>
      </w:tr>
    </w:tbl>
    <w:p w14:paraId="6CEAB735" w14:textId="77777777" w:rsidR="003848DE" w:rsidRDefault="003848DE"/>
    <w:p w14:paraId="03836CC3" w14:textId="77777777" w:rsidR="003848DE" w:rsidRDefault="009063F0">
      <w:r w:rsidRPr="00533834">
        <w:rPr>
          <w:rStyle w:val="Heading2Char"/>
        </w:rPr>
        <w:t xml:space="preserve">MAATA &amp; NATA SERVICE / COMMITTEES </w:t>
      </w:r>
      <w:r>
        <w:t xml:space="preserve">(List in </w:t>
      </w:r>
      <w:r>
        <w:t>chronological order ending with most recent)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533834" w14:paraId="3E329AE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63F015BB" w14:textId="77777777" w:rsidR="00533834" w:rsidRDefault="00533834">
            <w:pPr>
              <w:jc w:val="center"/>
            </w:pPr>
            <w:r>
              <w:t>Committee</w:t>
            </w:r>
          </w:p>
        </w:tc>
        <w:tc>
          <w:tcPr>
            <w:tcW w:w="3357" w:type="dxa"/>
          </w:tcPr>
          <w:p w14:paraId="0C7E9D2D" w14:textId="77777777" w:rsidR="00533834" w:rsidRDefault="005338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Title (Chair/Member)</w:t>
            </w:r>
          </w:p>
        </w:tc>
        <w:tc>
          <w:tcPr>
            <w:tcW w:w="3357" w:type="dxa"/>
          </w:tcPr>
          <w:p w14:paraId="70606C96" w14:textId="77777777" w:rsidR="00533834" w:rsidRDefault="005338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Years of Service</w:t>
            </w:r>
          </w:p>
        </w:tc>
      </w:tr>
      <w:tr w:rsidR="00533834" w14:paraId="1364F62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366D2C51" w14:textId="77777777" w:rsidR="00533834" w:rsidRDefault="00533834"/>
        </w:tc>
        <w:tc>
          <w:tcPr>
            <w:tcW w:w="3357" w:type="dxa"/>
          </w:tcPr>
          <w:p w14:paraId="1549F333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5103A1DA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1956D36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2342D982" w14:textId="77777777" w:rsidR="00533834" w:rsidRDefault="00533834"/>
        </w:tc>
        <w:tc>
          <w:tcPr>
            <w:tcW w:w="3357" w:type="dxa"/>
          </w:tcPr>
          <w:p w14:paraId="569F0653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2DC27D8A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04B6EA4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32F7E537" w14:textId="77777777" w:rsidR="00533834" w:rsidRDefault="00533834"/>
        </w:tc>
        <w:tc>
          <w:tcPr>
            <w:tcW w:w="3357" w:type="dxa"/>
          </w:tcPr>
          <w:p w14:paraId="6B213290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739DB85E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1931FE8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78478B6C" w14:textId="77777777" w:rsidR="00533834" w:rsidRDefault="00533834"/>
        </w:tc>
        <w:tc>
          <w:tcPr>
            <w:tcW w:w="3357" w:type="dxa"/>
          </w:tcPr>
          <w:p w14:paraId="6BBCAD4F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4051B24D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2F94A63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2DFE509E" w14:textId="77777777" w:rsidR="00533834" w:rsidRDefault="00533834"/>
        </w:tc>
        <w:tc>
          <w:tcPr>
            <w:tcW w:w="3357" w:type="dxa"/>
          </w:tcPr>
          <w:p w14:paraId="1067937F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7092174C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18C7E56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74BA2DBA" w14:textId="77777777" w:rsidR="00533834" w:rsidRDefault="00533834"/>
        </w:tc>
        <w:tc>
          <w:tcPr>
            <w:tcW w:w="3357" w:type="dxa"/>
          </w:tcPr>
          <w:p w14:paraId="257921EC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33171D32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06BC0A4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47B94D68" w14:textId="77777777" w:rsidR="00533834" w:rsidRDefault="00533834"/>
        </w:tc>
        <w:tc>
          <w:tcPr>
            <w:tcW w:w="3357" w:type="dxa"/>
          </w:tcPr>
          <w:p w14:paraId="2ADB5B36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3C46E495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1F5A142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76E36A68" w14:textId="77777777" w:rsidR="00533834" w:rsidRDefault="00533834"/>
        </w:tc>
        <w:tc>
          <w:tcPr>
            <w:tcW w:w="3357" w:type="dxa"/>
          </w:tcPr>
          <w:p w14:paraId="0D761A76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06E1CBF4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C2EA36" w14:textId="77777777" w:rsidR="00533834" w:rsidRDefault="00533834">
      <w:pPr>
        <w:rPr>
          <w:rStyle w:val="Heading2Char"/>
        </w:rPr>
      </w:pPr>
    </w:p>
    <w:p w14:paraId="19A00A9D" w14:textId="77777777" w:rsidR="003848DE" w:rsidRDefault="009063F0">
      <w:r w:rsidRPr="00533834">
        <w:rPr>
          <w:rStyle w:val="Heading2Char"/>
        </w:rPr>
        <w:t xml:space="preserve">MAATA &amp; NATA CLINICAL SYMPOSIUM PRESENTATION </w:t>
      </w:r>
      <w:r>
        <w:t>(List in chronological order ending with most recent)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533834" w14:paraId="0822193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2BC3D937" w14:textId="77777777" w:rsidR="00533834" w:rsidRDefault="00533834">
            <w:pPr>
              <w:jc w:val="center"/>
            </w:pPr>
            <w:r>
              <w:t>Meeting Title</w:t>
            </w:r>
          </w:p>
        </w:tc>
        <w:tc>
          <w:tcPr>
            <w:tcW w:w="3357" w:type="dxa"/>
          </w:tcPr>
          <w:p w14:paraId="1370E4F4" w14:textId="77777777" w:rsidR="00533834" w:rsidRDefault="005338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Poster/Platform/Roundtable</w:t>
            </w:r>
          </w:p>
        </w:tc>
        <w:tc>
          <w:tcPr>
            <w:tcW w:w="3357" w:type="dxa"/>
          </w:tcPr>
          <w:p w14:paraId="6D0C338A" w14:textId="77777777" w:rsidR="00533834" w:rsidRDefault="005338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</w:tc>
      </w:tr>
      <w:tr w:rsidR="00533834" w14:paraId="37DBF88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1F2F066A" w14:textId="77777777" w:rsidR="00533834" w:rsidRDefault="00533834"/>
        </w:tc>
        <w:tc>
          <w:tcPr>
            <w:tcW w:w="3357" w:type="dxa"/>
          </w:tcPr>
          <w:p w14:paraId="6A15CE65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619BFA3E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2D60415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0CDA7BB6" w14:textId="77777777" w:rsidR="00533834" w:rsidRDefault="00533834"/>
        </w:tc>
        <w:tc>
          <w:tcPr>
            <w:tcW w:w="3357" w:type="dxa"/>
          </w:tcPr>
          <w:p w14:paraId="34C8A3B9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103DC94D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531A350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60B6E963" w14:textId="77777777" w:rsidR="00533834" w:rsidRDefault="00533834"/>
        </w:tc>
        <w:tc>
          <w:tcPr>
            <w:tcW w:w="3357" w:type="dxa"/>
          </w:tcPr>
          <w:p w14:paraId="64246BCE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6448ACCE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492F1FC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2F7201E0" w14:textId="77777777" w:rsidR="00533834" w:rsidRDefault="00533834"/>
        </w:tc>
        <w:tc>
          <w:tcPr>
            <w:tcW w:w="3357" w:type="dxa"/>
          </w:tcPr>
          <w:p w14:paraId="43BEB329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05EBFBFF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0AED5A3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2FE313B3" w14:textId="77777777" w:rsidR="00533834" w:rsidRDefault="00533834"/>
        </w:tc>
        <w:tc>
          <w:tcPr>
            <w:tcW w:w="3357" w:type="dxa"/>
          </w:tcPr>
          <w:p w14:paraId="35777DEA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44264336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683AEBA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4EAAC386" w14:textId="77777777" w:rsidR="00533834" w:rsidRDefault="00533834"/>
        </w:tc>
        <w:tc>
          <w:tcPr>
            <w:tcW w:w="3357" w:type="dxa"/>
          </w:tcPr>
          <w:p w14:paraId="081BD9D4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2F804DF1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6C15CC1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376FE626" w14:textId="77777777" w:rsidR="00533834" w:rsidRDefault="00533834"/>
        </w:tc>
        <w:tc>
          <w:tcPr>
            <w:tcW w:w="3357" w:type="dxa"/>
          </w:tcPr>
          <w:p w14:paraId="5ADD1047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6DC650C7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B437A7B" w14:textId="77777777" w:rsidR="00533834" w:rsidRDefault="00533834">
      <w:pPr>
        <w:rPr>
          <w:rStyle w:val="Heading2Char"/>
        </w:rPr>
      </w:pPr>
    </w:p>
    <w:p w14:paraId="06BE785C" w14:textId="77777777" w:rsidR="003848DE" w:rsidRDefault="009063F0">
      <w:r w:rsidRPr="00533834">
        <w:rPr>
          <w:rStyle w:val="Heading2Char"/>
        </w:rPr>
        <w:lastRenderedPageBreak/>
        <w:t xml:space="preserve">MAATA &amp; NATA SERVICE / BOARD OF DIRECTORS </w:t>
      </w:r>
      <w:r>
        <w:t>(List in chronological order ending with most recent)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533834" w14:paraId="275CBFD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541C1353" w14:textId="77777777" w:rsidR="00533834" w:rsidRDefault="00533834">
            <w:pPr>
              <w:jc w:val="center"/>
            </w:pPr>
            <w:r>
              <w:t>Position/Title</w:t>
            </w:r>
          </w:p>
        </w:tc>
        <w:tc>
          <w:tcPr>
            <w:tcW w:w="3357" w:type="dxa"/>
          </w:tcPr>
          <w:p w14:paraId="541E2FF1" w14:textId="77777777" w:rsidR="00533834" w:rsidRDefault="005338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Start Date</w:t>
            </w:r>
          </w:p>
        </w:tc>
        <w:tc>
          <w:tcPr>
            <w:tcW w:w="3357" w:type="dxa"/>
          </w:tcPr>
          <w:p w14:paraId="252213C2" w14:textId="77777777" w:rsidR="00533834" w:rsidRDefault="005338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End Date</w:t>
            </w:r>
          </w:p>
        </w:tc>
      </w:tr>
      <w:tr w:rsidR="00533834" w14:paraId="0B67AEE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2C383DB9" w14:textId="77777777" w:rsidR="00533834" w:rsidRDefault="00533834"/>
        </w:tc>
        <w:tc>
          <w:tcPr>
            <w:tcW w:w="3357" w:type="dxa"/>
          </w:tcPr>
          <w:p w14:paraId="04A4B8E7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3E562F77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09879EE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23AD1F52" w14:textId="77777777" w:rsidR="00533834" w:rsidRDefault="00533834"/>
        </w:tc>
        <w:tc>
          <w:tcPr>
            <w:tcW w:w="3357" w:type="dxa"/>
          </w:tcPr>
          <w:p w14:paraId="439752FF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1F57E20C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6F67357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32E8EF9F" w14:textId="77777777" w:rsidR="00533834" w:rsidRDefault="00533834"/>
        </w:tc>
        <w:tc>
          <w:tcPr>
            <w:tcW w:w="3357" w:type="dxa"/>
          </w:tcPr>
          <w:p w14:paraId="2D3D7477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29A9BA92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10BEF23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657C4DC2" w14:textId="77777777" w:rsidR="00533834" w:rsidRDefault="00533834"/>
        </w:tc>
        <w:tc>
          <w:tcPr>
            <w:tcW w:w="3357" w:type="dxa"/>
          </w:tcPr>
          <w:p w14:paraId="6CBFF8CB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1BB8847A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724C140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085E32A6" w14:textId="77777777" w:rsidR="00533834" w:rsidRDefault="00533834"/>
        </w:tc>
        <w:tc>
          <w:tcPr>
            <w:tcW w:w="3357" w:type="dxa"/>
          </w:tcPr>
          <w:p w14:paraId="20C9AC8D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73ED5112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1F92074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6BAA21F1" w14:textId="77777777" w:rsidR="00533834" w:rsidRDefault="00533834"/>
        </w:tc>
        <w:tc>
          <w:tcPr>
            <w:tcW w:w="3357" w:type="dxa"/>
          </w:tcPr>
          <w:p w14:paraId="78E5180D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07D8B485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525089C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402E8BD5" w14:textId="77777777" w:rsidR="00533834" w:rsidRDefault="00533834"/>
        </w:tc>
        <w:tc>
          <w:tcPr>
            <w:tcW w:w="3357" w:type="dxa"/>
          </w:tcPr>
          <w:p w14:paraId="54B73E13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14D534A0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834" w14:paraId="7D9B84E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76C3A010" w14:textId="77777777" w:rsidR="00533834" w:rsidRDefault="00533834"/>
        </w:tc>
        <w:tc>
          <w:tcPr>
            <w:tcW w:w="3357" w:type="dxa"/>
          </w:tcPr>
          <w:p w14:paraId="49E08C29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466DCE98" w14:textId="77777777" w:rsidR="00533834" w:rsidRDefault="00533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471432" w14:textId="77777777" w:rsidR="003848DE" w:rsidRDefault="009063F0">
      <w:r w:rsidRPr="00533834">
        <w:rPr>
          <w:rStyle w:val="Heading2Char"/>
        </w:rPr>
        <w:t xml:space="preserve">MAATA &amp; NATA AWARDS </w:t>
      </w:r>
      <w:r>
        <w:t xml:space="preserve">(List in </w:t>
      </w:r>
      <w:r>
        <w:t>chronological order ending with most recent)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FB3041" w14:paraId="621CDBDC" w14:textId="77777777" w:rsidTr="00FB3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0BDEA081" w14:textId="77777777" w:rsidR="00FB3041" w:rsidRDefault="00FB3041" w:rsidP="00FB3041">
            <w:pPr>
              <w:jc w:val="center"/>
            </w:pPr>
            <w:r>
              <w:t>Award</w:t>
            </w:r>
          </w:p>
        </w:tc>
        <w:tc>
          <w:tcPr>
            <w:tcW w:w="3357" w:type="dxa"/>
          </w:tcPr>
          <w:p w14:paraId="76C01C46" w14:textId="77777777" w:rsidR="00FB3041" w:rsidRDefault="00FB3041" w:rsidP="00FB30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Organization</w:t>
            </w:r>
          </w:p>
        </w:tc>
        <w:tc>
          <w:tcPr>
            <w:tcW w:w="3357" w:type="dxa"/>
          </w:tcPr>
          <w:p w14:paraId="43099819" w14:textId="77777777" w:rsidR="00FB3041" w:rsidRDefault="00FB3041" w:rsidP="00FB30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</w:tc>
      </w:tr>
      <w:tr w:rsidR="00FB3041" w14:paraId="4D24A73E" w14:textId="77777777" w:rsidTr="00FB3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082B6C87" w14:textId="77777777" w:rsidR="00FB3041" w:rsidRDefault="00FB3041"/>
        </w:tc>
        <w:tc>
          <w:tcPr>
            <w:tcW w:w="3357" w:type="dxa"/>
          </w:tcPr>
          <w:p w14:paraId="04EF3636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67FF6DD0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3041" w14:paraId="0D78577B" w14:textId="77777777" w:rsidTr="00FB3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1230D7D5" w14:textId="77777777" w:rsidR="00FB3041" w:rsidRDefault="00FB3041"/>
        </w:tc>
        <w:tc>
          <w:tcPr>
            <w:tcW w:w="3357" w:type="dxa"/>
          </w:tcPr>
          <w:p w14:paraId="76D4C5D7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5BB6C389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3041" w14:paraId="2A9BE616" w14:textId="77777777" w:rsidTr="00FB3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5CC0D50F" w14:textId="77777777" w:rsidR="00FB3041" w:rsidRDefault="00FB3041"/>
        </w:tc>
        <w:tc>
          <w:tcPr>
            <w:tcW w:w="3357" w:type="dxa"/>
          </w:tcPr>
          <w:p w14:paraId="6CBA964F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4D254A30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3041" w14:paraId="1E27D33E" w14:textId="77777777" w:rsidTr="00FB3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39D69AE1" w14:textId="77777777" w:rsidR="00FB3041" w:rsidRDefault="00FB3041"/>
        </w:tc>
        <w:tc>
          <w:tcPr>
            <w:tcW w:w="3357" w:type="dxa"/>
          </w:tcPr>
          <w:p w14:paraId="79008F1D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257F4286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3041" w14:paraId="3E2A995B" w14:textId="77777777" w:rsidTr="00FB3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78DFACB7" w14:textId="77777777" w:rsidR="00FB3041" w:rsidRDefault="00FB3041"/>
        </w:tc>
        <w:tc>
          <w:tcPr>
            <w:tcW w:w="3357" w:type="dxa"/>
          </w:tcPr>
          <w:p w14:paraId="37F1D55A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5392B4B0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3041" w14:paraId="43E8A365" w14:textId="77777777" w:rsidTr="00FB3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034A1499" w14:textId="77777777" w:rsidR="00FB3041" w:rsidRDefault="00FB3041"/>
        </w:tc>
        <w:tc>
          <w:tcPr>
            <w:tcW w:w="3357" w:type="dxa"/>
          </w:tcPr>
          <w:p w14:paraId="4C04F192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74B44C86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ED13720" w14:textId="77777777" w:rsidR="00533834" w:rsidRDefault="00533834"/>
    <w:p w14:paraId="4B3CB3DF" w14:textId="77777777" w:rsidR="003848DE" w:rsidRDefault="009063F0">
      <w:r w:rsidRPr="00533834">
        <w:rPr>
          <w:rStyle w:val="Heading2Char"/>
        </w:rPr>
        <w:t>CAATE, NATA PAC, BOC SERVICE / BOARD OF DIRECTORS</w:t>
      </w:r>
      <w:r>
        <w:t xml:space="preserve"> (List in chronological order ending with most recent)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FB3041" w14:paraId="187D156C" w14:textId="77777777" w:rsidTr="00FB3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72CD4567" w14:textId="77777777" w:rsidR="00FB3041" w:rsidRDefault="00FB3041" w:rsidP="00FB3041">
            <w:pPr>
              <w:jc w:val="center"/>
            </w:pPr>
            <w:r>
              <w:t>Position/Title</w:t>
            </w:r>
          </w:p>
        </w:tc>
        <w:tc>
          <w:tcPr>
            <w:tcW w:w="3357" w:type="dxa"/>
          </w:tcPr>
          <w:p w14:paraId="47EC86FD" w14:textId="77777777" w:rsidR="00FB3041" w:rsidRDefault="00FB3041" w:rsidP="00FB30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Organization</w:t>
            </w:r>
          </w:p>
        </w:tc>
        <w:tc>
          <w:tcPr>
            <w:tcW w:w="3357" w:type="dxa"/>
          </w:tcPr>
          <w:p w14:paraId="58037A71" w14:textId="77777777" w:rsidR="00FB3041" w:rsidRDefault="00FB3041" w:rsidP="00FB30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Date(s)</w:t>
            </w:r>
          </w:p>
        </w:tc>
      </w:tr>
      <w:tr w:rsidR="00FB3041" w14:paraId="3EEB94FA" w14:textId="77777777" w:rsidTr="00FB3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11AB97F2" w14:textId="77777777" w:rsidR="00FB3041" w:rsidRDefault="00FB3041"/>
        </w:tc>
        <w:tc>
          <w:tcPr>
            <w:tcW w:w="3357" w:type="dxa"/>
          </w:tcPr>
          <w:p w14:paraId="7EF0CBDE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76CA0340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3041" w14:paraId="70226DE2" w14:textId="77777777" w:rsidTr="00FB3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6EBF15DB" w14:textId="77777777" w:rsidR="00FB3041" w:rsidRDefault="00FB3041"/>
        </w:tc>
        <w:tc>
          <w:tcPr>
            <w:tcW w:w="3357" w:type="dxa"/>
          </w:tcPr>
          <w:p w14:paraId="33B66700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779A28F6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3041" w14:paraId="03264506" w14:textId="77777777" w:rsidTr="00FB3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73DE7581" w14:textId="77777777" w:rsidR="00FB3041" w:rsidRDefault="00FB3041"/>
        </w:tc>
        <w:tc>
          <w:tcPr>
            <w:tcW w:w="3357" w:type="dxa"/>
          </w:tcPr>
          <w:p w14:paraId="384EC030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402FC1B0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3041" w14:paraId="64792DE0" w14:textId="77777777" w:rsidTr="00FB3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6E32A09D" w14:textId="77777777" w:rsidR="00FB3041" w:rsidRDefault="00FB3041"/>
        </w:tc>
        <w:tc>
          <w:tcPr>
            <w:tcW w:w="3357" w:type="dxa"/>
          </w:tcPr>
          <w:p w14:paraId="27489209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26173C83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3041" w14:paraId="139600AE" w14:textId="77777777" w:rsidTr="00FB3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17E1E4BC" w14:textId="77777777" w:rsidR="00FB3041" w:rsidRDefault="00FB3041"/>
        </w:tc>
        <w:tc>
          <w:tcPr>
            <w:tcW w:w="3357" w:type="dxa"/>
          </w:tcPr>
          <w:p w14:paraId="5010CB86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2F5CBB9B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3041" w14:paraId="2615678C" w14:textId="77777777" w:rsidTr="00FB3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7CA4BEBE" w14:textId="77777777" w:rsidR="00FB3041" w:rsidRDefault="00FB3041"/>
        </w:tc>
        <w:tc>
          <w:tcPr>
            <w:tcW w:w="3357" w:type="dxa"/>
          </w:tcPr>
          <w:p w14:paraId="57366D51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5E0CA4A6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E322746" w14:textId="77777777" w:rsidR="00FB3041" w:rsidRDefault="00FB3041"/>
    <w:p w14:paraId="051971DD" w14:textId="77777777" w:rsidR="003848DE" w:rsidRDefault="009063F0">
      <w:pPr>
        <w:pStyle w:val="Heading2"/>
      </w:pPr>
      <w:r>
        <w:t>PUBLICATIONS</w:t>
      </w:r>
    </w:p>
    <w:p w14:paraId="3C31DF10" w14:textId="77777777" w:rsidR="003848DE" w:rsidRDefault="009063F0">
      <w:r>
        <w:t>List articles, chapters &amp; textbooks published in the field of Sports Medicine in chronological order ending with most recent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FB3041" w14:paraId="720EFE5F" w14:textId="77777777" w:rsidTr="00FB3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60472FFE" w14:textId="77777777" w:rsidR="00FB3041" w:rsidRDefault="00FB3041" w:rsidP="00FB3041">
            <w:pPr>
              <w:jc w:val="center"/>
            </w:pPr>
            <w:r>
              <w:t>Title</w:t>
            </w:r>
          </w:p>
        </w:tc>
        <w:tc>
          <w:tcPr>
            <w:tcW w:w="3357" w:type="dxa"/>
          </w:tcPr>
          <w:p w14:paraId="2609128B" w14:textId="77777777" w:rsidR="00FB3041" w:rsidRDefault="00FB3041" w:rsidP="00FB30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Journal/Publisher</w:t>
            </w:r>
          </w:p>
        </w:tc>
        <w:tc>
          <w:tcPr>
            <w:tcW w:w="3357" w:type="dxa"/>
          </w:tcPr>
          <w:p w14:paraId="45192E38" w14:textId="77777777" w:rsidR="00FB3041" w:rsidRDefault="00FB3041" w:rsidP="00FB30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Published</w:t>
            </w:r>
          </w:p>
        </w:tc>
      </w:tr>
      <w:tr w:rsidR="00FB3041" w14:paraId="2A27D009" w14:textId="77777777" w:rsidTr="00FB3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44416F28" w14:textId="77777777" w:rsidR="00FB3041" w:rsidRDefault="00FB3041"/>
        </w:tc>
        <w:tc>
          <w:tcPr>
            <w:tcW w:w="3357" w:type="dxa"/>
          </w:tcPr>
          <w:p w14:paraId="1D523A0F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768A13D5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3041" w14:paraId="47A0E300" w14:textId="77777777" w:rsidTr="00FB3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5464B446" w14:textId="77777777" w:rsidR="00FB3041" w:rsidRDefault="00FB3041"/>
        </w:tc>
        <w:tc>
          <w:tcPr>
            <w:tcW w:w="3357" w:type="dxa"/>
          </w:tcPr>
          <w:p w14:paraId="3664B473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506B8382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3041" w14:paraId="5A4A2AEE" w14:textId="77777777" w:rsidTr="00FB3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02314980" w14:textId="77777777" w:rsidR="00FB3041" w:rsidRDefault="00FB3041"/>
        </w:tc>
        <w:tc>
          <w:tcPr>
            <w:tcW w:w="3357" w:type="dxa"/>
          </w:tcPr>
          <w:p w14:paraId="37DD6674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43B03766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3041" w14:paraId="51503BDC" w14:textId="77777777" w:rsidTr="00FB3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6A5DD55C" w14:textId="77777777" w:rsidR="00FB3041" w:rsidRDefault="00FB3041"/>
        </w:tc>
        <w:tc>
          <w:tcPr>
            <w:tcW w:w="3357" w:type="dxa"/>
          </w:tcPr>
          <w:p w14:paraId="2CCF0FA7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1E983C5B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3041" w14:paraId="6EA1FA43" w14:textId="77777777" w:rsidTr="00FB3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0E1547BC" w14:textId="77777777" w:rsidR="00FB3041" w:rsidRDefault="00FB3041"/>
        </w:tc>
        <w:tc>
          <w:tcPr>
            <w:tcW w:w="3357" w:type="dxa"/>
          </w:tcPr>
          <w:p w14:paraId="616D9E7C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4565D4D0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3041" w14:paraId="71DC7C3F" w14:textId="77777777" w:rsidTr="00FB3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570AE036" w14:textId="77777777" w:rsidR="00FB3041" w:rsidRDefault="00FB3041"/>
        </w:tc>
        <w:tc>
          <w:tcPr>
            <w:tcW w:w="3357" w:type="dxa"/>
          </w:tcPr>
          <w:p w14:paraId="57486BD4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105D99A8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978243" w14:textId="77777777" w:rsidR="00FB3041" w:rsidRDefault="00FB3041"/>
    <w:p w14:paraId="796D041A" w14:textId="77777777" w:rsidR="003848DE" w:rsidRDefault="009063F0">
      <w:pPr>
        <w:pStyle w:val="Heading2"/>
      </w:pPr>
      <w:r>
        <w:lastRenderedPageBreak/>
        <w:t xml:space="preserve">NATIONAL &amp; INTERNATIONAL ATHLETIC TRAINING </w:t>
      </w:r>
      <w:r>
        <w:t>SERVICE</w:t>
      </w:r>
    </w:p>
    <w:p w14:paraId="66434963" w14:textId="77777777" w:rsidR="003848DE" w:rsidRDefault="009063F0">
      <w:r>
        <w:t>(ie: USOC, World Games) (List in chronological order ending with most recent)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FB3041" w14:paraId="36645A8F" w14:textId="77777777" w:rsidTr="00FB3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3E634331" w14:textId="77777777" w:rsidR="00FB3041" w:rsidRDefault="00FB3041" w:rsidP="00FB3041">
            <w:pPr>
              <w:jc w:val="center"/>
            </w:pPr>
            <w:r>
              <w:t>Event</w:t>
            </w:r>
          </w:p>
        </w:tc>
        <w:tc>
          <w:tcPr>
            <w:tcW w:w="3357" w:type="dxa"/>
          </w:tcPr>
          <w:p w14:paraId="01157BAE" w14:textId="77777777" w:rsidR="00FB3041" w:rsidRDefault="00FB3041" w:rsidP="00FB30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Title</w:t>
            </w:r>
          </w:p>
        </w:tc>
        <w:tc>
          <w:tcPr>
            <w:tcW w:w="3357" w:type="dxa"/>
          </w:tcPr>
          <w:p w14:paraId="303683A0" w14:textId="77777777" w:rsidR="00FB3041" w:rsidRDefault="00FB3041" w:rsidP="00FB30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Date(s)</w:t>
            </w:r>
          </w:p>
        </w:tc>
      </w:tr>
      <w:tr w:rsidR="00FB3041" w14:paraId="378611B0" w14:textId="77777777" w:rsidTr="00FB3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42F2DF3A" w14:textId="77777777" w:rsidR="00FB3041" w:rsidRDefault="00FB3041"/>
        </w:tc>
        <w:tc>
          <w:tcPr>
            <w:tcW w:w="3357" w:type="dxa"/>
          </w:tcPr>
          <w:p w14:paraId="7A6A89EF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643A9C2B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3041" w14:paraId="24EA432F" w14:textId="77777777" w:rsidTr="00FB3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2D614E47" w14:textId="77777777" w:rsidR="00FB3041" w:rsidRDefault="00FB3041"/>
        </w:tc>
        <w:tc>
          <w:tcPr>
            <w:tcW w:w="3357" w:type="dxa"/>
          </w:tcPr>
          <w:p w14:paraId="0904BC42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15B6E7E0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3041" w14:paraId="031F22E1" w14:textId="77777777" w:rsidTr="00FB3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4A202E80" w14:textId="77777777" w:rsidR="00FB3041" w:rsidRDefault="00FB3041"/>
        </w:tc>
        <w:tc>
          <w:tcPr>
            <w:tcW w:w="3357" w:type="dxa"/>
          </w:tcPr>
          <w:p w14:paraId="4FA4C8D4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7" w:type="dxa"/>
          </w:tcPr>
          <w:p w14:paraId="7FB94F2B" w14:textId="77777777" w:rsidR="00FB3041" w:rsidRDefault="00F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89C7C3" w14:textId="77777777" w:rsidR="00FB3041" w:rsidRDefault="00FB3041"/>
    <w:p w14:paraId="2CC15C42" w14:textId="77777777" w:rsidR="003848DE" w:rsidRDefault="009063F0">
      <w:pPr>
        <w:pStyle w:val="Heading2"/>
      </w:pPr>
      <w:r>
        <w:t>OTHER CONTRIBUTIONS</w:t>
      </w:r>
    </w:p>
    <w:p w14:paraId="10FD2759" w14:textId="7ABFF9F1" w:rsidR="003848DE" w:rsidRDefault="009063F0">
      <w:r>
        <w:t xml:space="preserve">List any other contributions to the profession of athletic training that </w:t>
      </w:r>
      <w:proofErr w:type="gramStart"/>
      <w:r>
        <w:t>have not been identified</w:t>
      </w:r>
      <w:proofErr w:type="gramEnd"/>
      <w:r>
        <w:t xml:space="preserve"> elsewhere</w:t>
      </w:r>
      <w:r w:rsidR="00CF29B3">
        <w:t xml:space="preserve"> (</w:t>
      </w:r>
      <w:proofErr w:type="spellStart"/>
      <w:r w:rsidR="00CF29B3">
        <w:t>ie</w:t>
      </w:r>
      <w:proofErr w:type="spellEnd"/>
      <w:r w:rsidR="00CF29B3">
        <w:t xml:space="preserve"> legislative work, sub- committee or committee supporting activities, preceptor, HOSA or leadership /AT recruiting groups </w:t>
      </w:r>
      <w:proofErr w:type="spellStart"/>
      <w:r w:rsidR="00CF29B3">
        <w:t>etc</w:t>
      </w:r>
      <w:proofErr w:type="spellEnd"/>
      <w:r w:rsidR="00CF29B3">
        <w:t>):</w:t>
      </w:r>
    </w:p>
    <w:p w14:paraId="5ADB2CDD" w14:textId="77777777" w:rsidR="003848DE" w:rsidRDefault="003848DE"/>
    <w:p w14:paraId="25550895" w14:textId="77777777" w:rsidR="00FB3041" w:rsidRDefault="00FB3041"/>
    <w:p w14:paraId="4A36FDFE" w14:textId="77777777" w:rsidR="00FB3041" w:rsidRDefault="00FB3041"/>
    <w:p w14:paraId="3ABAC627" w14:textId="77777777" w:rsidR="00FB3041" w:rsidRDefault="00FB3041"/>
    <w:p w14:paraId="2A508795" w14:textId="77777777" w:rsidR="00FB3041" w:rsidRDefault="00FB3041"/>
    <w:p w14:paraId="6E6E288E" w14:textId="77777777" w:rsidR="00FB3041" w:rsidRDefault="00FB3041"/>
    <w:p w14:paraId="7DA03F69" w14:textId="41F297AC" w:rsidR="003848DE" w:rsidRDefault="009063F0">
      <w:pPr>
        <w:pStyle w:val="Heading2"/>
      </w:pPr>
      <w:r>
        <w:t>COMMUNITY INVOLVEMENT</w:t>
      </w:r>
    </w:p>
    <w:p w14:paraId="07AD8A85" w14:textId="5439525E" w:rsidR="003848DE" w:rsidRDefault="009063F0">
      <w:r>
        <w:t>List any other community involvement or activities that would support this nominatio</w:t>
      </w:r>
      <w:r w:rsidR="00CF29B3">
        <w:t>n (</w:t>
      </w:r>
      <w:proofErr w:type="spellStart"/>
      <w:r w:rsidR="00CF29B3">
        <w:t>ie</w:t>
      </w:r>
      <w:proofErr w:type="spellEnd"/>
      <w:r w:rsidR="00CF29B3">
        <w:t xml:space="preserve"> leadership at workplace, awards from local community, local initiatives)</w:t>
      </w:r>
    </w:p>
    <w:p w14:paraId="712F958D" w14:textId="06626BDB" w:rsidR="00720FDE" w:rsidRDefault="00720FDE"/>
    <w:p w14:paraId="08D05B1F" w14:textId="73917C22" w:rsidR="00720FDE" w:rsidRDefault="00720FDE"/>
    <w:p w14:paraId="2F541379" w14:textId="6B2E3509" w:rsidR="00720FDE" w:rsidRDefault="00720FDE"/>
    <w:p w14:paraId="66B583B1" w14:textId="155C36D7" w:rsidR="00720FDE" w:rsidRDefault="00720FDE"/>
    <w:p w14:paraId="0DB08204" w14:textId="76C53A43" w:rsidR="00720FDE" w:rsidRDefault="00720FDE"/>
    <w:p w14:paraId="07592217" w14:textId="43337059" w:rsidR="00720FDE" w:rsidRDefault="00720FDE"/>
    <w:p w14:paraId="2769D96E" w14:textId="30F5483C" w:rsidR="00720FDE" w:rsidRDefault="00720FDE"/>
    <w:p w14:paraId="4CE0FE83" w14:textId="07BD3B18" w:rsidR="00720FDE" w:rsidRDefault="00720FDE"/>
    <w:p w14:paraId="0190CD42" w14:textId="4F4CE4E6" w:rsidR="00720FDE" w:rsidRDefault="00720FDE"/>
    <w:p w14:paraId="4F6FD63D" w14:textId="0FFD4F21" w:rsidR="00720FDE" w:rsidRDefault="00720FDE"/>
    <w:sectPr w:rsidR="00720FDE" w:rsidSect="00AC184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24CA9"/>
    <w:rsid w:val="0015074B"/>
    <w:rsid w:val="0029639D"/>
    <w:rsid w:val="00326F90"/>
    <w:rsid w:val="003848DE"/>
    <w:rsid w:val="004354A3"/>
    <w:rsid w:val="00533834"/>
    <w:rsid w:val="00720FDE"/>
    <w:rsid w:val="008C4ECA"/>
    <w:rsid w:val="00AA1D8D"/>
    <w:rsid w:val="00AC1846"/>
    <w:rsid w:val="00B47730"/>
    <w:rsid w:val="00C0563E"/>
    <w:rsid w:val="00CA7ED9"/>
    <w:rsid w:val="00CB0664"/>
    <w:rsid w:val="00CF29B3"/>
    <w:rsid w:val="00CF709D"/>
    <w:rsid w:val="00DF78E1"/>
    <w:rsid w:val="00F52B20"/>
    <w:rsid w:val="00FB304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32E5B9"/>
  <w15:docId w15:val="{77BD06CD-CEDA-534B-8F67-5AABA4C0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dTable1Light-Accent1">
    <w:name w:val="Grid Table 1 Light Accent 1"/>
    <w:basedOn w:val="TableNormal"/>
    <w:uiPriority w:val="46"/>
    <w:rsid w:val="00AC18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B6ED6A1615341BB733AE942C32742" ma:contentTypeVersion="17" ma:contentTypeDescription="Create a new document." ma:contentTypeScope="" ma:versionID="059de546b37c8c06c40701bdb3b03fae">
  <xsd:schema xmlns:xsd="http://www.w3.org/2001/XMLSchema" xmlns:xs="http://www.w3.org/2001/XMLSchema" xmlns:p="http://schemas.microsoft.com/office/2006/metadata/properties" xmlns:ns3="8d92bb83-5ce7-4d97-b294-d401cf9088c9" xmlns:ns4="760a7e7e-1025-46ff-8861-d785b1128a2b" targetNamespace="http://schemas.microsoft.com/office/2006/metadata/properties" ma:root="true" ma:fieldsID="c94286705cf3ba0e153b6d84bf72a794" ns3:_="" ns4:_="">
    <xsd:import namespace="8d92bb83-5ce7-4d97-b294-d401cf9088c9"/>
    <xsd:import namespace="760a7e7e-1025-46ff-8861-d785b1128a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2bb83-5ce7-4d97-b294-d401cf9088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a7e7e-1025-46ff-8861-d785b1128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F89441-4C7D-4DE9-8662-86D4B59D8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2bb83-5ce7-4d97-b294-d401cf9088c9"/>
    <ds:schemaRef ds:uri="760a7e7e-1025-46ff-8861-d785b1128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AFFC96-B204-4CE0-A0A0-9229F9A42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02EF0-5DE7-4147-8CDD-D9E94288CB40}">
  <ds:schemaRefs>
    <ds:schemaRef ds:uri="http://schemas.microsoft.com/office/2006/documentManagement/types"/>
    <ds:schemaRef ds:uri="http://purl.org/dc/elements/1.1/"/>
    <ds:schemaRef ds:uri="760a7e7e-1025-46ff-8861-d785b1128a2b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d92bb83-5ce7-4d97-b294-d401cf9088c9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92C0F3D-7CC0-4319-A2C6-D5D8F055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Walker, Nina</cp:lastModifiedBy>
  <cp:revision>2</cp:revision>
  <dcterms:created xsi:type="dcterms:W3CDTF">2024-09-24T16:52:00Z</dcterms:created>
  <dcterms:modified xsi:type="dcterms:W3CDTF">2024-09-24T16:52:00Z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0x010100175B6ED6A1615341BB733AE942C32742</vt:lpwstr>
  </property>
</Properties>
</file>